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CURRICULUM VITAE</w:t>
      </w:r>
    </w:p>
    <w:p>
      <w:r>
        <w:rPr>
          <w:b/>
        </w:rPr>
        <w:t xml:space="preserve">Name: </w:t>
      </w:r>
      <w:r>
        <w:t>__________________________</w:t>
      </w:r>
    </w:p>
    <w:p>
      <w:r>
        <w:rPr>
          <w:b/>
        </w:rPr>
        <w:t xml:space="preserve">Designation: </w:t>
      </w:r>
      <w:r>
        <w:t>Project Manager – Civil</w:t>
      </w:r>
    </w:p>
    <w:p>
      <w:r>
        <w:rPr>
          <w:b/>
        </w:rPr>
        <w:t xml:space="preserve">Mobile: </w:t>
      </w:r>
      <w:r>
        <w:t>+91-XXXXXXXXXX</w:t>
      </w:r>
    </w:p>
    <w:p>
      <w:r>
        <w:rPr>
          <w:b/>
        </w:rPr>
        <w:t xml:space="preserve">Email: </w:t>
      </w:r>
      <w:r>
        <w:t>__________________________</w:t>
      </w:r>
    </w:p>
    <w:p>
      <w:r>
        <w:rPr>
          <w:b/>
        </w:rPr>
        <w:t xml:space="preserve">Location: </w:t>
      </w:r>
      <w:r>
        <w:t>__________________________</w:t>
      </w:r>
    </w:p>
    <w:p>
      <w:pPr>
        <w:pStyle w:val="Heading2"/>
      </w:pPr>
      <w:r>
        <w:t>PROFESSIONAL SUMMARY</w:t>
      </w:r>
    </w:p>
    <w:p>
      <w:r>
        <w:t>Results-driven Civil Project Manager with extensive experience in planning, execution, and delivery of large-scale civil and infrastructure projects. Skilled in manpower and equipment management, cost control, quality assurance, and safety compliance.</w:t>
      </w:r>
    </w:p>
    <w:p>
      <w:pPr>
        <w:pStyle w:val="Heading2"/>
      </w:pPr>
      <w:r>
        <w:t>CORE COMPETENCIES</w:t>
      </w:r>
    </w:p>
    <w:p>
      <w:r>
        <w:t>• Project Planning &amp; Execution</w:t>
        <w:br/>
        <w:t>• Civil Construction Management</w:t>
        <w:br/>
        <w:t>• Equipment &amp; Manpower Management</w:t>
        <w:br/>
        <w:t>• Budgeting &amp; Cost Control</w:t>
        <w:br/>
        <w:t>• QA/QC &amp; Safety Compliance</w:t>
        <w:br/>
        <w:t>• Client &amp; Vendor Coordination</w:t>
      </w:r>
    </w:p>
    <w:p>
      <w:pPr>
        <w:pStyle w:val="Heading2"/>
      </w:pPr>
      <w:r>
        <w:t>PROFESSIONAL EXPERIENCE</w:t>
      </w:r>
    </w:p>
    <w:p>
      <w:r>
        <w:rPr>
          <w:b/>
        </w:rPr>
        <w:t>Project Manager – Civil</w:t>
        <w:br/>
      </w:r>
    </w:p>
    <w:p>
      <w:r>
        <w:t>• End-to-end execution of civil projects including RCC, roads, plants, and earthworks</w:t>
        <w:br/>
        <w:t>• Monitoring schedules, billing, BOQ, and cost control</w:t>
        <w:br/>
        <w:t>• Managing site engineers, supervisors, operators, and subcontractors</w:t>
        <w:br/>
        <w:t>• Ensuring safety and quality compliance</w:t>
      </w:r>
    </w:p>
    <w:p>
      <w:pPr>
        <w:pStyle w:val="Heading2"/>
      </w:pPr>
      <w:r>
        <w:t>EDUCATIONAL QUALIFICATIONS</w:t>
      </w:r>
    </w:p>
    <w:p>
      <w:r>
        <w:t>B.Tech / B.E. / Diploma in Civil Engineering</w:t>
        <w:br/>
        <w:t>University / Institute: __________________________</w:t>
        <w:br/>
        <w:t>Year of Passing: __________________________</w:t>
      </w:r>
    </w:p>
    <w:p>
      <w:pPr>
        <w:pStyle w:val="Heading2"/>
      </w:pPr>
      <w:r>
        <w:t>SOFTWARE SKILLS</w:t>
      </w:r>
    </w:p>
    <w:p>
      <w:r>
        <w:t>MS Project, AutoCAD, Primavera (Basic), MS Excel, Word, PowerPoint</w:t>
      </w:r>
    </w:p>
    <w:p>
      <w:pPr>
        <w:pStyle w:val="Heading2"/>
      </w:pPr>
      <w:r>
        <w:t>DECLARATION</w:t>
      </w:r>
    </w:p>
    <w:p>
      <w:r>
        <w:t>I hereby declare that the above information is true and correct to the best of my knowledge.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